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check    </w:t>
      </w:r>
      <w:r>
        <w:t xml:space="preserve">   healthy    </w:t>
      </w:r>
      <w:r>
        <w:t xml:space="preserve">   unsafe    </w:t>
      </w:r>
      <w:r>
        <w:t xml:space="preserve">   speed    </w:t>
      </w:r>
      <w:r>
        <w:t xml:space="preserve">   skills    </w:t>
      </w:r>
      <w:r>
        <w:t xml:space="preserve">   reflectors    </w:t>
      </w:r>
      <w:r>
        <w:t xml:space="preserve">   bright    </w:t>
      </w:r>
      <w:r>
        <w:t xml:space="preserve">   rollerblades    </w:t>
      </w:r>
      <w:r>
        <w:t xml:space="preserve">   scooter    </w:t>
      </w:r>
      <w:r>
        <w:t xml:space="preserve">   skateboard    </w:t>
      </w:r>
      <w:r>
        <w:t xml:space="preserve">   tyres    </w:t>
      </w:r>
      <w:r>
        <w:t xml:space="preserve">   chain    </w:t>
      </w:r>
      <w:r>
        <w:t xml:space="preserve">   signal    </w:t>
      </w:r>
      <w:r>
        <w:t xml:space="preserve">   size    </w:t>
      </w:r>
      <w:r>
        <w:t xml:space="preserve">   bell    </w:t>
      </w:r>
      <w:r>
        <w:t xml:space="preserve">   bikepath    </w:t>
      </w:r>
      <w:r>
        <w:t xml:space="preserve">   brakes    </w:t>
      </w:r>
      <w:r>
        <w:t xml:space="preserve">   lights    </w:t>
      </w:r>
      <w:r>
        <w:t xml:space="preserve">   helmet    </w:t>
      </w:r>
      <w:r>
        <w:t xml:space="preserve">   bicycle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safety</dc:title>
  <dcterms:created xsi:type="dcterms:W3CDTF">2021-10-11T15:37:22Z</dcterms:created>
  <dcterms:modified xsi:type="dcterms:W3CDTF">2021-10-11T15:37:22Z</dcterms:modified>
</cp:coreProperties>
</file>