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leeds    </w:t>
      </w:r>
      <w:r>
        <w:t xml:space="preserve">   manager    </w:t>
      </w:r>
      <w:r>
        <w:t xml:space="preserve">   bench    </w:t>
      </w:r>
      <w:r>
        <w:t xml:space="preserve">   draw    </w:t>
      </w:r>
      <w:r>
        <w:t xml:space="preserve">   pitch    </w:t>
      </w:r>
      <w:r>
        <w:t xml:space="preserve">   loss    </w:t>
      </w:r>
      <w:r>
        <w:t xml:space="preserve">   win    </w:t>
      </w:r>
      <w:r>
        <w:t xml:space="preserve">   team    </w:t>
      </w:r>
      <w:r>
        <w:t xml:space="preserve">   road to glory    </w:t>
      </w:r>
      <w:r>
        <w:t xml:space="preserve">   league    </w:t>
      </w:r>
      <w:r>
        <w:t xml:space="preserve">   goal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glory</dc:title>
  <dcterms:created xsi:type="dcterms:W3CDTF">2021-10-11T15:38:11Z</dcterms:created>
  <dcterms:modified xsi:type="dcterms:W3CDTF">2021-10-11T15:38:11Z</dcterms:modified>
</cp:coreProperties>
</file>