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 dahl ko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exposed to harm in some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disturbing because it is concerned with death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and dangerous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something to happen; bring  about;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mental or emotional strain or suspense in the story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displacing similar behavior to that of an animal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experience, wisdom or judgement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or easy to select as the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idea, felling, or opinion about something or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free from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 dahl ko crossword</dc:title>
  <dcterms:created xsi:type="dcterms:W3CDTF">2021-10-11T15:38:58Z</dcterms:created>
  <dcterms:modified xsi:type="dcterms:W3CDTF">2021-10-11T15:38:58Z</dcterms:modified>
</cp:coreProperties>
</file>