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roald dahl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bfg    </w:t>
      </w:r>
      <w:r>
        <w:t xml:space="preserve">   chocolate factory    </w:t>
      </w:r>
      <w:r>
        <w:t xml:space="preserve">   danny the champion    </w:t>
      </w:r>
      <w:r>
        <w:t xml:space="preserve">   fantastic mr fox    </w:t>
      </w:r>
      <w:r>
        <w:t xml:space="preserve">   james and the giant peach    </w:t>
      </w:r>
      <w:r>
        <w:t xml:space="preserve">   matilda    </w:t>
      </w:r>
      <w:r>
        <w:t xml:space="preserve">   the enormous crocodile    </w:t>
      </w:r>
      <w:r>
        <w:t xml:space="preserve">   the magic finger    </w:t>
      </w:r>
      <w:r>
        <w:t xml:space="preserve">   the twits    </w:t>
      </w:r>
      <w:r>
        <w:t xml:space="preserve">   the witches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roald dahl</dc:title>
  <dcterms:created xsi:type="dcterms:W3CDTF">2021-10-11T15:39:09Z</dcterms:created>
  <dcterms:modified xsi:type="dcterms:W3CDTF">2021-10-11T15:39:09Z</dcterms:modified>
</cp:coreProperties>
</file>