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mrs twit    </w:t>
      </w:r>
      <w:r>
        <w:t xml:space="preserve">   tales of childhood    </w:t>
      </w:r>
      <w:r>
        <w:t xml:space="preserve">   enormous crocodile    </w:t>
      </w:r>
      <w:r>
        <w:t xml:space="preserve">   BFG    </w:t>
      </w:r>
      <w:r>
        <w:t xml:space="preserve">   esiotrot    </w:t>
      </w:r>
      <w:r>
        <w:t xml:space="preserve">   glass elevator    </w:t>
      </w:r>
      <w:r>
        <w:t xml:space="preserve">   james    </w:t>
      </w:r>
      <w:r>
        <w:t xml:space="preserve">   the witches    </w:t>
      </w:r>
      <w:r>
        <w:t xml:space="preserve">   going solo    </w:t>
      </w:r>
      <w:r>
        <w:t xml:space="preserve">   mr twit    </w:t>
      </w:r>
      <w:r>
        <w:t xml:space="preserve">   the magic finger    </w:t>
      </w:r>
      <w:r>
        <w:t xml:space="preserve">   charlie    </w:t>
      </w:r>
      <w:r>
        <w:t xml:space="preserve">   matilda    </w:t>
      </w:r>
      <w:r>
        <w:t xml:space="preserve">   willywonka    </w:t>
      </w:r>
      <w:r>
        <w:t xml:space="preserve">   fantastic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search</dc:title>
  <dcterms:created xsi:type="dcterms:W3CDTF">2021-10-11T15:37:47Z</dcterms:created>
  <dcterms:modified xsi:type="dcterms:W3CDTF">2021-10-11T15:37:47Z</dcterms:modified>
</cp:coreProperties>
</file>