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who challenged traditional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investing in the stock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selling of this product was a major cause of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purchases that 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awakening of African Americans culture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that was contributed from the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people that were feared during the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African Americans to the north for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who wanted to return to Normalcy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repealed prohibition and brought alcohol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heavily influenced the ratification of the 18th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 who were arrested and executed due to nativity fear spurred on by the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18th amendment led to a rise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back to Africa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traveled across the Atlantic ocean solo from NYC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first plane to take off and land 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effort of the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case that argued modern vs traditionalism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underground club that sold alcohol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disliked foreigners and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scandal that warren Harding was involved in sold land with oil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</dc:title>
  <dcterms:created xsi:type="dcterms:W3CDTF">2021-12-21T03:35:43Z</dcterms:created>
  <dcterms:modified xsi:type="dcterms:W3CDTF">2021-12-21T03:35:43Z</dcterms:modified>
</cp:coreProperties>
</file>