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robert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sew    </w:t>
      </w:r>
      <w:r>
        <w:t xml:space="preserve">   child    </w:t>
      </w:r>
      <w:r>
        <w:t xml:space="preserve">   train    </w:t>
      </w:r>
      <w:r>
        <w:t xml:space="preserve">   queen    </w:t>
      </w:r>
      <w:r>
        <w:t xml:space="preserve">   jackass    </w:t>
      </w:r>
      <w:r>
        <w:t xml:space="preserve">   monkey    </w:t>
      </w:r>
      <w:r>
        <w:t xml:space="preserve">   donkey    </w:t>
      </w:r>
      <w:r>
        <w:t xml:space="preserve">   light    </w:t>
      </w:r>
      <w:r>
        <w:t xml:space="preserve">   office    </w:t>
      </w:r>
      <w:r>
        <w:t xml:space="preserve">   couch    </w:t>
      </w:r>
      <w:r>
        <w:t xml:space="preserve">   phone    </w:t>
      </w:r>
      <w:r>
        <w:t xml:space="preserve">   people    </w:t>
      </w:r>
      <w:r>
        <w:t xml:space="preserve">   cat    </w:t>
      </w:r>
      <w:r>
        <w:t xml:space="preserve">   dogs    </w:t>
      </w:r>
      <w:r>
        <w:t xml:space="preserve">   collector    </w:t>
      </w:r>
      <w:r>
        <w:t xml:space="preserve">   granddaughter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1</dc:title>
  <dcterms:created xsi:type="dcterms:W3CDTF">2021-10-11T15:39:18Z</dcterms:created>
  <dcterms:modified xsi:type="dcterms:W3CDTF">2021-10-11T15:39:18Z</dcterms:modified>
</cp:coreProperties>
</file>