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robert baden powell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army    </w:t>
      </w:r>
      <w:r>
        <w:t xml:space="preserve">   badenpowell    </w:t>
      </w:r>
      <w:r>
        <w:t xml:space="preserve">   cubs    </w:t>
      </w:r>
      <w:r>
        <w:t xml:space="preserve">   february    </w:t>
      </w:r>
      <w:r>
        <w:t xml:space="preserve">   jamboree    </w:t>
      </w:r>
      <w:r>
        <w:t xml:space="preserve">   law    </w:t>
      </w:r>
      <w:r>
        <w:t xml:space="preserve">   mafikeng    </w:t>
      </w:r>
      <w:r>
        <w:t xml:space="preserve">   meerkats    </w:t>
      </w:r>
      <w:r>
        <w:t xml:space="preserve">   promise    </w:t>
      </w:r>
      <w:r>
        <w:t xml:space="preserve">   rovers    </w:t>
      </w:r>
      <w:r>
        <w:t xml:space="preserve">   scarf    </w:t>
      </w:r>
      <w:r>
        <w:t xml:space="preserve">   scouting    </w:t>
      </w:r>
      <w:r>
        <w:t xml:space="preserve">   scouts    </w:t>
      </w:r>
      <w:r>
        <w:t xml:space="preserve">   spy    </w:t>
      </w:r>
      <w:r>
        <w:t xml:space="preserve">   woggle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baden powell</dc:title>
  <dcterms:created xsi:type="dcterms:W3CDTF">2021-10-11T15:39:52Z</dcterms:created>
  <dcterms:modified xsi:type="dcterms:W3CDTF">2021-10-11T15:39:52Z</dcterms:modified>
</cp:coreProperties>
</file>