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robinson crusoe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ship    </w:t>
      </w:r>
      <w:r>
        <w:t xml:space="preserve">   brazil    </w:t>
      </w:r>
      <w:r>
        <w:t xml:space="preserve">   captain    </w:t>
      </w:r>
      <w:r>
        <w:t xml:space="preserve">   christianity    </w:t>
      </w:r>
      <w:r>
        <w:t xml:space="preserve">   crusoe    </w:t>
      </w:r>
      <w:r>
        <w:t xml:space="preserve">   daniel    </w:t>
      </w:r>
      <w:r>
        <w:t xml:space="preserve">   defoe    </w:t>
      </w:r>
      <w:r>
        <w:t xml:space="preserve">   island    </w:t>
      </w:r>
      <w:r>
        <w:t xml:space="preserve">   robinson    </w:t>
      </w:r>
      <w:r>
        <w:t xml:space="preserve">   sea    </w:t>
      </w:r>
      <w:r>
        <w:t xml:space="preserve">   shipwreck    </w:t>
      </w:r>
      <w:r>
        <w:t xml:space="preserve">   xury    </w:t>
      </w:r>
      <w:r>
        <w:t xml:space="preserve">   yarmouth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robinson crusoe</dc:title>
  <dcterms:created xsi:type="dcterms:W3CDTF">2021-10-11T15:39:10Z</dcterms:created>
  <dcterms:modified xsi:type="dcterms:W3CDTF">2021-10-11T15:39:10Z</dcterms:modified>
</cp:coreProperties>
</file>