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roblox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roblox creator challenge    </w:t>
      </w:r>
      <w:r>
        <w:t xml:space="preserve">   zombie attack    </w:t>
      </w:r>
      <w:r>
        <w:t xml:space="preserve">   cursed islands    </w:t>
      </w:r>
      <w:r>
        <w:t xml:space="preserve">   be a parkour ninja    </w:t>
      </w:r>
      <w:r>
        <w:t xml:space="preserve">   pet simulater    </w:t>
      </w:r>
      <w:r>
        <w:t xml:space="preserve">   murder mystery 2    </w:t>
      </w:r>
      <w:r>
        <w:t xml:space="preserve">   epic minigames    </w:t>
      </w:r>
      <w:r>
        <w:t xml:space="preserve">   escape the dentist obby    </w:t>
      </w:r>
      <w:r>
        <w:t xml:space="preserve">   adopt me    </w:t>
      </w:r>
      <w:r>
        <w:t xml:space="preserve">   fashion famous    </w:t>
      </w:r>
      <w:r>
        <w:t xml:space="preserve">   flee the facility    </w:t>
      </w:r>
      <w:r>
        <w:t xml:space="preserve">   hide and seek extreme    </w:t>
      </w:r>
      <w:r>
        <w:t xml:space="preserve">   jailbreak    </w:t>
      </w:r>
      <w:r>
        <w:t xml:space="preserve">   meepcity    </w:t>
      </w:r>
      <w:r>
        <w:t xml:space="preserve">   royale high    </w:t>
      </w:r>
      <w:r>
        <w:t xml:space="preserve">   the floor is lava    </w:t>
      </w:r>
      <w:r>
        <w:t xml:space="preserve">   water park    </w:t>
      </w:r>
      <w:r>
        <w:t xml:space="preserve">   welcome to bloxburg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 games</dc:title>
  <dcterms:created xsi:type="dcterms:W3CDTF">2021-10-11T15:39:45Z</dcterms:created>
  <dcterms:modified xsi:type="dcterms:W3CDTF">2021-10-11T15:39:45Z</dcterms:modified>
</cp:coreProperties>
</file>