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top hat    </w:t>
      </w:r>
      <w:r>
        <w:t xml:space="preserve">   gamepass    </w:t>
      </w:r>
      <w:r>
        <w:t xml:space="preserve">   booga booga    </w:t>
      </w:r>
      <w:r>
        <w:t xml:space="preserve">   nightmarechris    </w:t>
      </w:r>
      <w:r>
        <w:t xml:space="preserve">   gear    </w:t>
      </w:r>
      <w:r>
        <w:t xml:space="preserve">   decal    </w:t>
      </w:r>
      <w:r>
        <w:t xml:space="preserve">   models    </w:t>
      </w:r>
      <w:r>
        <w:t xml:space="preserve">   catalog    </w:t>
      </w:r>
      <w:r>
        <w:t xml:space="preserve">   clockwork    </w:t>
      </w:r>
      <w:r>
        <w:t xml:space="preserve">   builderman    </w:t>
      </w:r>
      <w:r>
        <w:t xml:space="preserve">   meep    </w:t>
      </w:r>
      <w:r>
        <w:t xml:space="preserve">   meep city    </w:t>
      </w:r>
      <w:r>
        <w:t xml:space="preserve">   inceptiontime    </w:t>
      </w:r>
      <w:r>
        <w:t xml:space="preserve">   tickets    </w:t>
      </w:r>
      <w:r>
        <w:t xml:space="preserve">   robux    </w:t>
      </w:r>
      <w:r>
        <w:t xml:space="preserve">   domino crown    </w:t>
      </w:r>
      <w:r>
        <w:t xml:space="preserve">   dominus    </w:t>
      </w:r>
      <w:r>
        <w:t xml:space="preserve">   sparkle fedora    </w:t>
      </w:r>
      <w:r>
        <w:t xml:space="preserve">   badcc    </w:t>
      </w:r>
      <w:r>
        <w:t xml:space="preserve">   brighteyes    </w:t>
      </w:r>
      <w:r>
        <w:t xml:space="preserve">   jailbreak    </w:t>
      </w:r>
      <w:r>
        <w:t xml:space="preserve">   amiso    </w:t>
      </w:r>
      <w:r>
        <w:t xml:space="preserve">   alexnewtron    </w:t>
      </w:r>
      <w:r>
        <w:t xml:space="preserve">   eggmin    </w:t>
      </w:r>
      <w:r>
        <w:t xml:space="preserve">   beeism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 search</dc:title>
  <dcterms:created xsi:type="dcterms:W3CDTF">2021-10-11T15:39:21Z</dcterms:created>
  <dcterms:modified xsi:type="dcterms:W3CDTF">2021-10-11T15:39:21Z</dcterms:modified>
</cp:coreProperties>
</file>