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beeps    </w:t>
      </w:r>
      <w:r>
        <w:t xml:space="preserve">   sounds    </w:t>
      </w:r>
      <w:r>
        <w:t xml:space="preserve">   lights    </w:t>
      </w:r>
      <w:r>
        <w:t xml:space="preserve">   batteries    </w:t>
      </w:r>
      <w:r>
        <w:t xml:space="preserve">   clever    </w:t>
      </w:r>
      <w:r>
        <w:t xml:space="preserve">   manmade    </w:t>
      </w:r>
      <w:r>
        <w:t xml:space="preserve">   program    </w:t>
      </w:r>
      <w:r>
        <w:t xml:space="preserve">   helmet    </w:t>
      </w:r>
      <w:r>
        <w:t xml:space="preserve">   function    </w:t>
      </w:r>
      <w:r>
        <w:t xml:space="preserve">   legs    </w:t>
      </w:r>
      <w:r>
        <w:t xml:space="preserve">   arms    </w:t>
      </w:r>
      <w:r>
        <w:t xml:space="preserve">   laser    </w:t>
      </w:r>
      <w:r>
        <w:t xml:space="preserve">   buttons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 search</dc:title>
  <dcterms:created xsi:type="dcterms:W3CDTF">2021-10-11T15:38:59Z</dcterms:created>
  <dcterms:modified xsi:type="dcterms:W3CDTF">2021-10-11T15:38:59Z</dcterms:modified>
</cp:coreProperties>
</file>