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robot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complete path followed by a signal as it is fed back from the output of a circuit, device, or system to the input and then back to the output.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Universal Systems Model, resources such as energy,  information, materials, money, people, time and tools.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Open-source electronic prototyping platform enabling users to create interactive electronic objects.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the Universal Systems Model, this system has no way of adjusting to changing conditions because it doesn’t use FEEDBACK.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result of the process in the Universal Systems Model.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machine, especially one powered by electricity or internal combustion, that supplies motive power for a vehicle or for some other device with moving parts.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property of having poles or being polar. Batteries have positive (+) and negative (-) poles.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Computer-controlled machines designed to perform specific manual tasks.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Control of a machine or apparatus from a distance by means of signals transmitted from a radio or electronic device.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automatic device that uses error-sensing negative feedback to correct the action of a mechanism.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device that enables digital machines to monitor physical quantity of the analog world, such as temperature, to provide feedback and data used in robotics and other applications.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Universal Systems Model, systems can change under different conditions using FEEDBACK.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device for making and breaking the connection in an electric circuit.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element of the Universal Systems Model where the action or creation happens.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Input/Output lines used to connect a microcontroller to the outside world.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 vocab</dc:title>
  <dcterms:created xsi:type="dcterms:W3CDTF">2021-10-11T15:39:08Z</dcterms:created>
  <dcterms:modified xsi:type="dcterms:W3CDTF">2021-10-11T15:39:08Z</dcterms:modified>
</cp:coreProperties>
</file>