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openloop    </w:t>
      </w:r>
      <w:r>
        <w:t xml:space="preserve">   input    </w:t>
      </w:r>
      <w:r>
        <w:t xml:space="preserve">   remotecontrol    </w:t>
      </w:r>
      <w:r>
        <w:t xml:space="preserve">   servo    </w:t>
      </w:r>
      <w:r>
        <w:t xml:space="preserve">   polarity    </w:t>
      </w:r>
      <w:r>
        <w:t xml:space="preserve">   arduino    </w:t>
      </w:r>
      <w:r>
        <w:t xml:space="preserve">   output    </w:t>
      </w:r>
      <w:r>
        <w:t xml:space="preserve">   closedloop    </w:t>
      </w:r>
      <w:r>
        <w:t xml:space="preserve">   process    </w:t>
      </w:r>
      <w:r>
        <w:t xml:space="preserve">   motor    </w:t>
      </w:r>
      <w:r>
        <w:t xml:space="preserve">   port    </w:t>
      </w:r>
      <w:r>
        <w:t xml:space="preserve">   switch    </w:t>
      </w:r>
      <w:r>
        <w:t xml:space="preserve">   feedback    </w:t>
      </w:r>
      <w:r>
        <w:t xml:space="preserve">   robot    </w:t>
      </w:r>
      <w:r>
        <w:t xml:space="preserve">   sensor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word search</dc:title>
  <dcterms:created xsi:type="dcterms:W3CDTF">2021-10-11T15:39:21Z</dcterms:created>
  <dcterms:modified xsi:type="dcterms:W3CDTF">2021-10-11T15:39:21Z</dcterms:modified>
</cp:coreProperties>
</file>