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the rolling stones    </w:t>
      </w:r>
      <w:r>
        <w:t xml:space="preserve">   the doors    </w:t>
      </w:r>
      <w:r>
        <w:t xml:space="preserve">   the who    </w:t>
      </w:r>
      <w:r>
        <w:t xml:space="preserve">   the beatles    </w:t>
      </w:r>
      <w:r>
        <w:t xml:space="preserve">   twisted sister    </w:t>
      </w:r>
      <w:r>
        <w:t xml:space="preserve">   scorpions    </w:t>
      </w:r>
      <w:r>
        <w:t xml:space="preserve">   def leppard    </w:t>
      </w:r>
      <w:r>
        <w:t xml:space="preserve">   halestorm    </w:t>
      </w:r>
      <w:r>
        <w:t xml:space="preserve">   dorothy    </w:t>
      </w:r>
      <w:r>
        <w:t xml:space="preserve">   poe    </w:t>
      </w:r>
      <w:r>
        <w:t xml:space="preserve">   pearljam    </w:t>
      </w:r>
      <w:r>
        <w:t xml:space="preserve">   foofighters    </w:t>
      </w:r>
      <w:r>
        <w:t xml:space="preserve">   nirvana    </w:t>
      </w:r>
      <w:r>
        <w:t xml:space="preserve">   foreigner    </w:t>
      </w:r>
      <w:r>
        <w:t xml:space="preserve">   led zeppelin    </w:t>
      </w:r>
      <w:r>
        <w:t xml:space="preserve">   red    </w:t>
      </w:r>
      <w:r>
        <w:t xml:space="preserve">   slash    </w:t>
      </w:r>
      <w:r>
        <w:t xml:space="preserve">   queen    </w:t>
      </w:r>
      <w:r>
        <w:t xml:space="preserve">   drowning pool    </w:t>
      </w:r>
      <w:r>
        <w:t xml:space="preserve">   godsmack    </w:t>
      </w:r>
      <w:r>
        <w:t xml:space="preserve">   disturbed    </w:t>
      </w:r>
      <w:r>
        <w:t xml:space="preserve">   linkin park    </w:t>
      </w:r>
      <w:r>
        <w:t xml:space="preserve">   ratt    </w:t>
      </w:r>
      <w:r>
        <w:t xml:space="preserve">   creed    </w:t>
      </w:r>
      <w:r>
        <w:t xml:space="preserve">   ghost    </w:t>
      </w:r>
      <w:r>
        <w:t xml:space="preserve">   poison    </w:t>
      </w:r>
      <w:r>
        <w:t xml:space="preserve">   gunsnroses    </w:t>
      </w:r>
      <w:r>
        <w:t xml:space="preserve">   zztop    </w:t>
      </w:r>
      <w:r>
        <w:t xml:space="preserve">   bon jovi    </w:t>
      </w:r>
      <w:r>
        <w:t xml:space="preserve">   acdc    </w:t>
      </w:r>
      <w:r>
        <w:t xml:space="preserve">   pink floyd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1</dc:title>
  <dcterms:created xsi:type="dcterms:W3CDTF">2021-10-11T15:39:49Z</dcterms:created>
  <dcterms:modified xsi:type="dcterms:W3CDTF">2021-10-11T15:39:49Z</dcterms:modified>
</cp:coreProperties>
</file>