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billy joel    </w:t>
      </w:r>
      <w:r>
        <w:t xml:space="preserve">   beatles    </w:t>
      </w:r>
      <w:r>
        <w:t xml:space="preserve">   neil young    </w:t>
      </w:r>
      <w:r>
        <w:t xml:space="preserve">   collective soul    </w:t>
      </w:r>
      <w:r>
        <w:t xml:space="preserve">   queen    </w:t>
      </w:r>
      <w:r>
        <w:t xml:space="preserve">   bruce springstein    </w:t>
      </w:r>
      <w:r>
        <w:t xml:space="preserve">   metallica    </w:t>
      </w:r>
      <w:r>
        <w:t xml:space="preserve">   jethro tull    </w:t>
      </w:r>
      <w:r>
        <w:t xml:space="preserve">   alice cooper    </w:t>
      </w:r>
      <w:r>
        <w:t xml:space="preserve">   kiss    </w:t>
      </w:r>
      <w:r>
        <w:t xml:space="preserve">   kansas    </w:t>
      </w:r>
      <w:r>
        <w:t xml:space="preserve">   pat benatar    </w:t>
      </w:r>
      <w:r>
        <w:t xml:space="preserve">   van halen    </w:t>
      </w:r>
      <w:r>
        <w:t xml:space="preserve">   rush    </w:t>
      </w:r>
      <w:r>
        <w:t xml:space="preserve">   pink floyd    </w:t>
      </w:r>
      <w:r>
        <w:t xml:space="preserve">   genisis    </w:t>
      </w:r>
      <w:r>
        <w:t xml:space="preserve">   loverboy    </w:t>
      </w:r>
      <w:r>
        <w:t xml:space="preserve">   jimi hendrix    </w:t>
      </w:r>
      <w:r>
        <w:t xml:space="preserve">   foreigner    </w:t>
      </w:r>
      <w:r>
        <w:t xml:space="preserve">   journey    </w:t>
      </w:r>
      <w:r>
        <w:t xml:space="preserve">   rolling stones    </w:t>
      </w:r>
      <w:r>
        <w:t xml:space="preserve">   ozzy osbourne    </w:t>
      </w:r>
      <w:r>
        <w:t xml:space="preserve">   cindarella    </w:t>
      </w:r>
      <w:r>
        <w:t xml:space="preserve">   nazareth    </w:t>
      </w:r>
      <w:r>
        <w:t xml:space="preserve">   tom petty    </w:t>
      </w:r>
      <w:r>
        <w:t xml:space="preserve">   dokken    </w:t>
      </w:r>
      <w:r>
        <w:t xml:space="preserve">   twisted sister    </w:t>
      </w:r>
      <w:r>
        <w:t xml:space="preserve">   peter frampton    </w:t>
      </w:r>
      <w:r>
        <w:t xml:space="preserve">   boston    </w:t>
      </w:r>
      <w:r>
        <w:t xml:space="preserve">   foghat    </w:t>
      </w:r>
      <w:r>
        <w:t xml:space="preserve">   fleetwood mac    </w:t>
      </w:r>
      <w:r>
        <w:t xml:space="preserve">   eagles    </w:t>
      </w:r>
      <w:r>
        <w:t xml:space="preserve">   bon jovi    </w:t>
      </w:r>
      <w:r>
        <w:t xml:space="preserve">   bob seger    </w:t>
      </w:r>
      <w:r>
        <w:t xml:space="preserve">   motley crue    </w:t>
      </w:r>
      <w:r>
        <w:t xml:space="preserve">   lynyrd skynyrd    </w:t>
      </w:r>
      <w:r>
        <w:t xml:space="preserve">   acdc    </w:t>
      </w:r>
      <w:r>
        <w:t xml:space="preserve">   black crowes    </w:t>
      </w:r>
      <w:r>
        <w:t xml:space="preserve">   black sabbath    </w:t>
      </w:r>
      <w:r>
        <w:t xml:space="preserve">   bad company    </w:t>
      </w:r>
      <w:r>
        <w:t xml:space="preserve">   aerosmith    </w:t>
      </w:r>
      <w:r>
        <w:t xml:space="preserve">   led zeppelin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</dc:title>
  <dcterms:created xsi:type="dcterms:W3CDTF">2021-10-11T15:41:48Z</dcterms:created>
  <dcterms:modified xsi:type="dcterms:W3CDTF">2021-10-11T15:41:48Z</dcterms:modified>
</cp:coreProperties>
</file>