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N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boston    </w:t>
      </w:r>
      <w:r>
        <w:t xml:space="preserve">   gunsandroses    </w:t>
      </w:r>
      <w:r>
        <w:t xml:space="preserve">   neil young    </w:t>
      </w:r>
      <w:r>
        <w:t xml:space="preserve">   genesis    </w:t>
      </w:r>
      <w:r>
        <w:t xml:space="preserve">   metallica    </w:t>
      </w:r>
      <w:r>
        <w:t xml:space="preserve">   jethrotull    </w:t>
      </w:r>
      <w:r>
        <w:t xml:space="preserve">   drhook    </w:t>
      </w:r>
      <w:r>
        <w:t xml:space="preserve">   extreme    </w:t>
      </w:r>
      <w:r>
        <w:t xml:space="preserve">   eddiemoney    </w:t>
      </w:r>
      <w:r>
        <w:t xml:space="preserve">   foghat    </w:t>
      </w:r>
      <w:r>
        <w:t xml:space="preserve">   vanhalen    </w:t>
      </w:r>
      <w:r>
        <w:t xml:space="preserve">   whitesnake    </w:t>
      </w:r>
      <w:r>
        <w:t xml:space="preserve">   black crowes    </w:t>
      </w:r>
      <w:r>
        <w:t xml:space="preserve">   journey    </w:t>
      </w:r>
      <w:r>
        <w:t xml:space="preserve">   collectivesoul    </w:t>
      </w:r>
      <w:r>
        <w:t xml:space="preserve">   kiss    </w:t>
      </w:r>
      <w:r>
        <w:t xml:space="preserve">   heart    </w:t>
      </w:r>
      <w:r>
        <w:t xml:space="preserve">   queen    </w:t>
      </w:r>
      <w:r>
        <w:t xml:space="preserve">   pinkfloyd    </w:t>
      </w:r>
      <w:r>
        <w:t xml:space="preserve">   lynyrdskynyrd    </w:t>
      </w:r>
      <w:r>
        <w:t xml:space="preserve">   foreigner    </w:t>
      </w:r>
      <w:r>
        <w:t xml:space="preserve">   dokken    </w:t>
      </w:r>
      <w:r>
        <w:t xml:space="preserve">   twisted sister    </w:t>
      </w:r>
      <w:r>
        <w:t xml:space="preserve">   motleycrue    </w:t>
      </w:r>
      <w:r>
        <w:t xml:space="preserve">   loverboy    </w:t>
      </w:r>
      <w:r>
        <w:t xml:space="preserve">   billyjoel    </w:t>
      </w:r>
      <w:r>
        <w:t xml:space="preserve">   eltonjohn    </w:t>
      </w:r>
      <w:r>
        <w:t xml:space="preserve">   mollyhatchet    </w:t>
      </w:r>
      <w:r>
        <w:t xml:space="preserve">   tompetty    </w:t>
      </w:r>
      <w:r>
        <w:t xml:space="preserve">   bobseger    </w:t>
      </w:r>
      <w:r>
        <w:t xml:space="preserve">   cindarella    </w:t>
      </w:r>
      <w:r>
        <w:t xml:space="preserve">   thedoors    </w:t>
      </w:r>
      <w:r>
        <w:t xml:space="preserve">   doobiebrothers    </w:t>
      </w:r>
      <w:r>
        <w:t xml:space="preserve">   blacksabbath    </w:t>
      </w:r>
      <w:r>
        <w:t xml:space="preserve">   ozzyosbourne    </w:t>
      </w:r>
      <w:r>
        <w:t xml:space="preserve">   ledzeppelin    </w:t>
      </w:r>
      <w:r>
        <w:t xml:space="preserve">   alicecooper    </w:t>
      </w:r>
      <w:r>
        <w:t xml:space="preserve">   badcompany    </w:t>
      </w:r>
      <w:r>
        <w:t xml:space="preserve">   acdc    </w:t>
      </w:r>
      <w:r>
        <w:t xml:space="preserve">   aerosmith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N roll</dc:title>
  <dcterms:created xsi:type="dcterms:W3CDTF">2021-10-11T15:41:08Z</dcterms:created>
  <dcterms:modified xsi:type="dcterms:W3CDTF">2021-10-11T15:41:08Z</dcterms:modified>
</cp:coreProperties>
</file>