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 crossward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lava called in the ground?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a rockmade by intense heat or pressure while forming?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cm's does a mountain wear away over 1 thousand years?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rock has fossils in that fits?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a rock with layers?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rok is basalt?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magma called above the ground?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a rock that fits with small crystals?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a rock with large crystals?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mudstone turn in to when put under low pressure?</w:t>
            </w:r>
          </w:p>
        </w:tc>
      </w:tr>
    </w:tbl>
    <w:p>
      <w:pPr>
        <w:pStyle w:val="WordBankSmall"/>
      </w:pPr>
      <w:r>
        <w:t xml:space="preserve">   granite    </w:t>
      </w:r>
      <w:r>
        <w:t xml:space="preserve">   sedimentary    </w:t>
      </w:r>
      <w:r>
        <w:t xml:space="preserve">   ten    </w:t>
      </w:r>
      <w:r>
        <w:t xml:space="preserve">   obsidian    </w:t>
      </w:r>
      <w:r>
        <w:t xml:space="preserve">   metamorphic    </w:t>
      </w:r>
      <w:r>
        <w:t xml:space="preserve">   magma    </w:t>
      </w:r>
      <w:r>
        <w:t xml:space="preserve">   igneous    </w:t>
      </w:r>
      <w:r>
        <w:t xml:space="preserve">   slate    </w:t>
      </w:r>
      <w:r>
        <w:t xml:space="preserve">   lava    </w:t>
      </w:r>
      <w:r>
        <w:t xml:space="preserve">   sandstone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crossward</dc:title>
  <dcterms:created xsi:type="dcterms:W3CDTF">2021-10-11T15:41:30Z</dcterms:created>
  <dcterms:modified xsi:type="dcterms:W3CDTF">2021-10-11T15:41:30Z</dcterms:modified>
</cp:coreProperties>
</file>