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Rocks that are formed through heat and pressure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pieces (fragments) of rock are laid down in a new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Rocks may be coarse (rough) or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moving of pieces of broken rock by wind, rain, flood,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Igneous rock was once __________ inside the earth.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that involves the pressure of upper rock layers pushing down (compacting) the lower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rock that forms when pieces (sediments) of rock are pressed down and " cement "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 probably goes through stages of changing to a different kind of rock over time. This is called the rock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event appears to have formed fossils found in sedimentary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rock created by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rocks are broken down into smaller pieces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</dc:title>
  <dcterms:created xsi:type="dcterms:W3CDTF">2021-10-11T15:40:19Z</dcterms:created>
  <dcterms:modified xsi:type="dcterms:W3CDTF">2021-10-11T15:40:19Z</dcterms:modified>
</cp:coreProperties>
</file>