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basalt    </w:t>
      </w:r>
      <w:r>
        <w:t xml:space="preserve">   pressure    </w:t>
      </w:r>
      <w:r>
        <w:t xml:space="preserve">   heat    </w:t>
      </w:r>
      <w:r>
        <w:t xml:space="preserve">   metamorphic    </w:t>
      </w:r>
      <w:r>
        <w:t xml:space="preserve">   sima    </w:t>
      </w:r>
      <w:r>
        <w:t xml:space="preserve">   granite    </w:t>
      </w:r>
      <w:r>
        <w:t xml:space="preserve">   magma    </w:t>
      </w:r>
      <w:r>
        <w:t xml:space="preserve">   transport    </w:t>
      </w:r>
      <w:r>
        <w:t xml:space="preserve">   rock    </w:t>
      </w:r>
      <w:r>
        <w:t xml:space="preserve">   air    </w:t>
      </w:r>
      <w:r>
        <w:t xml:space="preserve">   cementation    </w:t>
      </w:r>
      <w:r>
        <w:t xml:space="preserve">   nature    </w:t>
      </w:r>
      <w:r>
        <w:t xml:space="preserve">   compaction    </w:t>
      </w:r>
      <w:r>
        <w:t xml:space="preserve">   igneous    </w:t>
      </w:r>
      <w:r>
        <w:t xml:space="preserve">   minerals    </w:t>
      </w:r>
      <w:r>
        <w:t xml:space="preserve">   ice    </w:t>
      </w:r>
      <w:r>
        <w:t xml:space="preserve">   erosion    </w:t>
      </w:r>
      <w:r>
        <w:t xml:space="preserve">   settle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2021-10-11T15:39:57Z</dcterms:created>
  <dcterms:modified xsi:type="dcterms:W3CDTF">2021-10-11T15:39:57Z</dcterms:modified>
</cp:coreProperties>
</file>