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from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pieces of rock get dropped as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surface of rock is worn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can contain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formed deep underground by heat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eroded particles of rock are carried to other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2021-10-11T15:40:10Z</dcterms:created>
  <dcterms:modified xsi:type="dcterms:W3CDTF">2021-10-11T15:40:10Z</dcterms:modified>
</cp:coreProperties>
</file>