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downward slipping of rocks going down on a curved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weathering that happens when the pressure on the Earth´s surface is reduced and slabs of rocks break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supports plant life and is a mixture of minerals, organic matter, water and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rock/regolith is in a downward slope movement because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layer of rock/mineral fragments that cover the Earth´s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section in the soil showing its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Mechanical breakup of rocks when cracks/crevices expand on freezing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physical disintegration of a rock, making it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inside of a mineral is changed due to adding/removing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downhill flow of soil/rock fragments that contain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rock debris is accumulated at the bottom of a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 downhill movement of soil/regolith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rocks/debris on a rapid downslope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 vocab</dc:title>
  <dcterms:created xsi:type="dcterms:W3CDTF">2021-10-16T03:43:48Z</dcterms:created>
  <dcterms:modified xsi:type="dcterms:W3CDTF">2021-10-16T03:43:48Z</dcterms:modified>
</cp:coreProperties>
</file>