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guitar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B.B. King    </w:t>
      </w:r>
      <w:r>
        <w:t xml:space="preserve">   Bo Diddley    </w:t>
      </w:r>
      <w:r>
        <w:t xml:space="preserve">   Bonnie Raitt    </w:t>
      </w:r>
      <w:r>
        <w:t xml:space="preserve">   Brian May    </w:t>
      </w:r>
      <w:r>
        <w:t xml:space="preserve">   Carlos Santana    </w:t>
      </w:r>
      <w:r>
        <w:t xml:space="preserve">   Chet Atkins    </w:t>
      </w:r>
      <w:r>
        <w:t xml:space="preserve">   Chuck Berry    </w:t>
      </w:r>
      <w:r>
        <w:t xml:space="preserve">   David Gilmour    </w:t>
      </w:r>
      <w:r>
        <w:t xml:space="preserve">   Eddie Van Halen    </w:t>
      </w:r>
      <w:r>
        <w:t xml:space="preserve">   Eric Clapton    </w:t>
      </w:r>
      <w:r>
        <w:t xml:space="preserve">   George Harrison    </w:t>
      </w:r>
      <w:r>
        <w:t xml:space="preserve">   Jimi Hendrix    </w:t>
      </w:r>
      <w:r>
        <w:t xml:space="preserve">   Jimmy Page    </w:t>
      </w:r>
      <w:r>
        <w:t xml:space="preserve">   John Lee Hooker    </w:t>
      </w:r>
      <w:r>
        <w:t xml:space="preserve">   Johnny Ramone    </w:t>
      </w:r>
      <w:r>
        <w:t xml:space="preserve">   Keith Richards    </w:t>
      </w:r>
      <w:r>
        <w:t xml:space="preserve">   Lindsey Buckingham    </w:t>
      </w:r>
      <w:r>
        <w:t xml:space="preserve">   Pete Townshend    </w:t>
      </w:r>
      <w:r>
        <w:t xml:space="preserve">   Prince    </w:t>
      </w:r>
      <w:r>
        <w:t xml:space="preserve">   Randy Rhoads    </w:t>
      </w:r>
      <w:r>
        <w:t xml:space="preserve">   Ry Cooder    </w:t>
      </w:r>
      <w:r>
        <w:t xml:space="preserve">   Stevie Ray Vaughan    </w:t>
      </w:r>
      <w:r>
        <w:t xml:space="preserve">   The Edge    </w:t>
      </w:r>
      <w:r>
        <w:t xml:space="preserve">   Tony Iommi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guitar heroes</dc:title>
  <dcterms:created xsi:type="dcterms:W3CDTF">2021-10-11T15:40:43Z</dcterms:created>
  <dcterms:modified xsi:type="dcterms:W3CDTF">2021-10-11T15:40:43Z</dcterms:modified>
</cp:coreProperties>
</file>