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&amp; soil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and physical processes that break  down rock at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hardest rock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an existing rock is changed by heat or pressure-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well soil supports plants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coal and diamond are made of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igneous, sedimentary or metamorphic from which a new type of rock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rock forms from magma and lava when it cools.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rock is form by extreme heat &amp; pressure.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you go through the different layers, the color of soil becomes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rocks are made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&amp; soil crossword</dc:title>
  <dcterms:created xsi:type="dcterms:W3CDTF">2021-10-11T15:39:53Z</dcterms:created>
  <dcterms:modified xsi:type="dcterms:W3CDTF">2021-10-11T15:39:53Z</dcterms:modified>
</cp:coreProperties>
</file>