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 of sediments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magma is at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formed from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formed when mineral rich water evaporates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formed by slowly cooling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Grains scattered at random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made from sediments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sediments turn into rocks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formed from once living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aggregate or mixture of one or more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formed from rock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wearing down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forms an igneous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size, shape, and orientation in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pushing up of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when eroded rock are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formed by quickly cooled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Grains lined up in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made with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 when sediments are reduced in size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types</dc:title>
  <dcterms:created xsi:type="dcterms:W3CDTF">2021-10-11T15:40:41Z</dcterms:created>
  <dcterms:modified xsi:type="dcterms:W3CDTF">2021-10-11T15:40:41Z</dcterms:modified>
</cp:coreProperties>
</file>