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types on 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Dripstone feature on the floor of cavern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filled with rainwater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hollow on a clint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Swallow hole deprived of its river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level of water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stalactite and a stalagmite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Seasonal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Depression on a karst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sheet of calcite that hangs from the ceiling of a cavern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Erosion carried out by rocks being carried along by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Block of permeable limestone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furrow on the edge of a clint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limestone is exposed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Erosion carried out by the force of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 river disappears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Dripstone feature hanging from a caverns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type of chemical weathering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That turns feldspar into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Fissure on a limestone pavement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Isolated rock outcrop on top of some granite hills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types on landscapes</dc:title>
  <dcterms:created xsi:type="dcterms:W3CDTF">2021-10-12T20:30:24Z</dcterms:created>
  <dcterms:modified xsi:type="dcterms:W3CDTF">2021-10-12T20:30:24Z</dcterms:modified>
</cp:coreProperties>
</file>