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rocket league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hi tech    </w:t>
      </w:r>
      <w:r>
        <w:t xml:space="preserve">   breakout    </w:t>
      </w:r>
      <w:r>
        <w:t xml:space="preserve">   hotshot    </w:t>
      </w:r>
      <w:r>
        <w:t xml:space="preserve">   cc1cc2cc3cc4cc5    </w:t>
      </w:r>
      <w:r>
        <w:t xml:space="preserve">   mystery decal    </w:t>
      </w:r>
      <w:r>
        <w:t xml:space="preserve">   paralax    </w:t>
      </w:r>
      <w:r>
        <w:t xml:space="preserve">   hexed    </w:t>
      </w:r>
      <w:r>
        <w:t xml:space="preserve">   ara 51    </w:t>
      </w:r>
      <w:r>
        <w:t xml:space="preserve">   voltaic    </w:t>
      </w:r>
      <w:r>
        <w:t xml:space="preserve">   zombas    </w:t>
      </w:r>
      <w:r>
        <w:t xml:space="preserve">   spirals    </w:t>
      </w:r>
      <w:r>
        <w:t xml:space="preserve">   dominus    </w:t>
      </w:r>
      <w:r>
        <w:t xml:space="preserve">   octane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 league cars</dc:title>
  <dcterms:created xsi:type="dcterms:W3CDTF">2021-10-11T15:40:23Z</dcterms:created>
  <dcterms:modified xsi:type="dcterms:W3CDTF">2021-10-11T15:40:23Z</dcterms:modified>
</cp:coreProperties>
</file>