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 and satellites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vostok    </w:t>
      </w:r>
      <w:r>
        <w:t xml:space="preserve">   voskhod    </w:t>
      </w:r>
      <w:r>
        <w:t xml:space="preserve">   venus    </w:t>
      </w:r>
      <w:r>
        <w:t xml:space="preserve">   transit    </w:t>
      </w:r>
      <w:r>
        <w:t xml:space="preserve">   tiros    </w:t>
      </w:r>
      <w:r>
        <w:t xml:space="preserve">   telstar    </w:t>
      </w:r>
      <w:r>
        <w:t xml:space="preserve">   syncom    </w:t>
      </w:r>
      <w:r>
        <w:t xml:space="preserve">   surveyor    </w:t>
      </w:r>
      <w:r>
        <w:t xml:space="preserve">   sputnik    </w:t>
      </w:r>
      <w:r>
        <w:t xml:space="preserve">   space    </w:t>
      </w:r>
      <w:r>
        <w:t xml:space="preserve">   soyuz    </w:t>
      </w:r>
      <w:r>
        <w:t xml:space="preserve">   shepard    </w:t>
      </w:r>
      <w:r>
        <w:t xml:space="preserve">   satellites    </w:t>
      </w:r>
      <w:r>
        <w:t xml:space="preserve">   rockets    </w:t>
      </w:r>
      <w:r>
        <w:t xml:space="preserve">   ranger    </w:t>
      </w:r>
      <w:r>
        <w:t xml:space="preserve">   pioneer    </w:t>
      </w:r>
      <w:r>
        <w:t xml:space="preserve">   photograph    </w:t>
      </w:r>
      <w:r>
        <w:t xml:space="preserve">   orbit    </w:t>
      </w:r>
      <w:r>
        <w:t xml:space="preserve">   moon    </w:t>
      </w:r>
      <w:r>
        <w:t xml:space="preserve">   molnya    </w:t>
      </w:r>
      <w:r>
        <w:t xml:space="preserve">   mercury    </w:t>
      </w:r>
      <w:r>
        <w:t xml:space="preserve">   mariner    </w:t>
      </w:r>
      <w:r>
        <w:t xml:space="preserve">   luna    </w:t>
      </w:r>
      <w:r>
        <w:t xml:space="preserve">   gravity    </w:t>
      </w:r>
      <w:r>
        <w:t xml:space="preserve">   gemini    </w:t>
      </w:r>
      <w:r>
        <w:t xml:space="preserve">   gargarin    </w:t>
      </w:r>
      <w:r>
        <w:t xml:space="preserve">   explorer    </w:t>
      </w:r>
      <w:r>
        <w:t xml:space="preserve">   echo    </w:t>
      </w:r>
      <w:r>
        <w:t xml:space="preserve">   earth    </w:t>
      </w:r>
      <w:r>
        <w:t xml:space="preserve">   docking    </w:t>
      </w:r>
      <w:r>
        <w:t xml:space="preserve">   cosmos    </w:t>
      </w:r>
      <w:r>
        <w:t xml:space="preserve">   communication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 and satellites</dc:title>
  <dcterms:created xsi:type="dcterms:W3CDTF">2021-10-11T15:40:48Z</dcterms:created>
  <dcterms:modified xsi:type="dcterms:W3CDTF">2021-10-11T15:40:48Z</dcterms:modified>
</cp:coreProperties>
</file>