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rocks become solid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rocks break down from water wind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this cools it forms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rocks are squeezed together to form a new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our earth is made out of and basically what this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everything including rocks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layers of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rocks become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Rocks naturally  moving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rock made from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cycle showing how rocks are constantly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rock made from cooled and hardened lava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rock made from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Mountains that disperse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rocks are naturally dropped after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rock made from heat pressure and sandstone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sedimentary rocks are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other way to say that rocks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home of our giant rock we call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rocks are pushed down together to form new rocks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2021-10-11T15:41:43Z</dcterms:created>
  <dcterms:modified xsi:type="dcterms:W3CDTF">2021-10-11T15:41:43Z</dcterms:modified>
</cp:coreProperties>
</file>