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obsidian    </w:t>
      </w:r>
      <w:r>
        <w:t xml:space="preserve">   granite    </w:t>
      </w:r>
      <w:r>
        <w:t xml:space="preserve">   flint    </w:t>
      </w:r>
      <w:r>
        <w:t xml:space="preserve">   metamorphic    </w:t>
      </w:r>
      <w:r>
        <w:t xml:space="preserve">   sedimentary    </w:t>
      </w:r>
      <w:r>
        <w:t xml:space="preserve">   igneous    </w:t>
      </w:r>
      <w:r>
        <w:t xml:space="preserve">   chalk    </w:t>
      </w:r>
      <w:r>
        <w:t xml:space="preserve">   bedrock    </w:t>
      </w:r>
      <w:r>
        <w:t xml:space="preserve">   slate    </w:t>
      </w:r>
      <w:r>
        <w:t xml:space="preserve">   sandstone    </w:t>
      </w:r>
      <w:r>
        <w:t xml:space="preserve">   rocks    </w:t>
      </w:r>
      <w:r>
        <w:t xml:space="preserve">   gems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</dc:title>
  <dcterms:created xsi:type="dcterms:W3CDTF">2021-10-11T15:41:49Z</dcterms:created>
  <dcterms:modified xsi:type="dcterms:W3CDTF">2021-10-11T15:41:49Z</dcterms:modified>
</cp:coreProperties>
</file>