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rock that is formed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sedimentary rocks that are formed by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formed by the fusion of the parts of the mantle or the crust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that derive from preexisting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it calls the sedimentary process when sediments are held together by natural cements?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of intrusive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texture of extrusive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rock formed by crystallization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rocks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sedimentary rock formed by angular fragments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</dc:title>
  <dcterms:created xsi:type="dcterms:W3CDTF">2021-10-11T15:42:07Z</dcterms:created>
  <dcterms:modified xsi:type="dcterms:W3CDTF">2021-10-11T15:42:07Z</dcterms:modified>
</cp:coreProperties>
</file>