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sandstone    </w:t>
      </w:r>
      <w:r>
        <w:t xml:space="preserve">   porous    </w:t>
      </w:r>
      <w:r>
        <w:t xml:space="preserve">   geology    </w:t>
      </w:r>
      <w:r>
        <w:t xml:space="preserve">   compaction    </w:t>
      </w:r>
      <w:r>
        <w:t xml:space="preserve">   cementation    </w:t>
      </w:r>
      <w:r>
        <w:t xml:space="preserve">   melting    </w:t>
      </w:r>
      <w:r>
        <w:t xml:space="preserve">   pressure    </w:t>
      </w:r>
      <w:r>
        <w:t xml:space="preserve">   heat    </w:t>
      </w:r>
      <w:r>
        <w:t xml:space="preserve">   properties    </w:t>
      </w:r>
      <w:r>
        <w:t xml:space="preserve">   acid    </w:t>
      </w:r>
      <w:r>
        <w:t xml:space="preserve">   wind    </w:t>
      </w:r>
      <w:r>
        <w:t xml:space="preserve">   ice    </w:t>
      </w:r>
      <w:r>
        <w:t xml:space="preserve">   water    </w:t>
      </w:r>
      <w:r>
        <w:t xml:space="preserve">   physical    </w:t>
      </w:r>
      <w:r>
        <w:t xml:space="preserve">   lava    </w:t>
      </w:r>
      <w:r>
        <w:t xml:space="preserve">   magma    </w:t>
      </w:r>
      <w:r>
        <w:t xml:space="preserve">   depostition    </w:t>
      </w:r>
      <w:r>
        <w:t xml:space="preserve">   erosion    </w:t>
      </w:r>
      <w:r>
        <w:t xml:space="preserve">   weathering    </w:t>
      </w:r>
      <w:r>
        <w:t xml:space="preserve">   organic    </w:t>
      </w:r>
      <w:r>
        <w:t xml:space="preserve">   biochemical    </w:t>
      </w:r>
      <w:r>
        <w:t xml:space="preserve">   chemical    </w:t>
      </w:r>
      <w:r>
        <w:t xml:space="preserve">   non-foliated    </w:t>
      </w:r>
      <w:r>
        <w:t xml:space="preserve">   foliated    </w:t>
      </w:r>
      <w:r>
        <w:t xml:space="preserve">   intrusive    </w:t>
      </w:r>
      <w:r>
        <w:t xml:space="preserve">   extrusive    </w:t>
      </w:r>
      <w:r>
        <w:t xml:space="preserve">   clastic    </w:t>
      </w:r>
      <w:r>
        <w:t xml:space="preserve">   sedimentary    </w:t>
      </w:r>
      <w:r>
        <w:t xml:space="preserve">   igneous    </w:t>
      </w:r>
      <w:r>
        <w:t xml:space="preserve">   metamorphic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</dc:title>
  <dcterms:created xsi:type="dcterms:W3CDTF">2021-10-11T15:40:50Z</dcterms:created>
  <dcterms:modified xsi:type="dcterms:W3CDTF">2021-10-11T15:40:50Z</dcterms:modified>
</cp:coreProperties>
</file>