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melting rocks to create a new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formed in rocks that are rapidly cooled in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cycle amrock goes through and changes its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getting cinfined into a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rock is formed through pressure underground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remains of solid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bilt up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in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commonly in volcanic tubes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2021-10-11T15:41:26Z</dcterms:created>
  <dcterms:modified xsi:type="dcterms:W3CDTF">2021-10-11T15:41:26Z</dcterms:modified>
</cp:coreProperties>
</file>