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inorganic    </w:t>
      </w:r>
      <w:r>
        <w:t xml:space="preserve">   organic    </w:t>
      </w:r>
      <w:r>
        <w:t xml:space="preserve">   plate tectonics    </w:t>
      </w:r>
      <w:r>
        <w:t xml:space="preserve">   valley    </w:t>
      </w:r>
      <w:r>
        <w:t xml:space="preserve">   mountain    </w:t>
      </w:r>
      <w:r>
        <w:t xml:space="preserve">   oxygen    </w:t>
      </w:r>
      <w:r>
        <w:t xml:space="preserve">   hydrogen    </w:t>
      </w:r>
      <w:r>
        <w:t xml:space="preserve">   carbon    </w:t>
      </w:r>
      <w:r>
        <w:t xml:space="preserve">   soapstone    </w:t>
      </w:r>
      <w:r>
        <w:t xml:space="preserve">   sand grains    </w:t>
      </w:r>
      <w:r>
        <w:t xml:space="preserve">   shale    </w:t>
      </w:r>
      <w:r>
        <w:t xml:space="preserve">   trap rock    </w:t>
      </w:r>
      <w:r>
        <w:t xml:space="preserve">   silt stone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mineral    </w:t>
      </w:r>
      <w:r>
        <w:t xml:space="preserve">   elements    </w:t>
      </w:r>
      <w:r>
        <w:t xml:space="preserve">   water    </w:t>
      </w:r>
      <w:r>
        <w:t xml:space="preserve">   erosion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earth science</dc:title>
  <dcterms:created xsi:type="dcterms:W3CDTF">2021-10-11T15:40:51Z</dcterms:created>
  <dcterms:modified xsi:type="dcterms:W3CDTF">2021-10-11T15:40:51Z</dcterms:modified>
</cp:coreProperties>
</file>