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 1º ESO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created by a process that transforms existing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outermost layer of the geosphere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 with a hardness value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types of minerals in the Earth´s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Rocks created when magma cools slowly inside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Rocks formed when magma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softest mineral according to Mohs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Natural aggregate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pyrite and galena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appereance of the surface of the mineral when the light reflects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Solid substances, naturally occurring with a homogeneous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the core which is molten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Spain is on this tectonic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Fragments of litosphere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Organic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Clastic sedimentary rock with medium size clasts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relationship between mass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colour of the powder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 part of theEarth made up of minerals and 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1º ESO</dc:title>
  <dcterms:created xsi:type="dcterms:W3CDTF">2021-10-11T15:41:50Z</dcterms:created>
  <dcterms:modified xsi:type="dcterms:W3CDTF">2021-10-11T15:41:50Z</dcterms:modified>
</cp:coreProperties>
</file>