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rocks and minerals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METAL    </w:t>
      </w:r>
      <w:r>
        <w:t xml:space="preserve">   CRYSTALLIZATION    </w:t>
      </w:r>
      <w:r>
        <w:t xml:space="preserve">   GEODE    </w:t>
      </w:r>
      <w:r>
        <w:t xml:space="preserve">   GEMSTONE    </w:t>
      </w:r>
      <w:r>
        <w:t xml:space="preserve">   CRYSTAL SYSTEM    </w:t>
      </w:r>
      <w:r>
        <w:t xml:space="preserve">   CRYSTAL    </w:t>
      </w:r>
      <w:r>
        <w:t xml:space="preserve">   STREAK    </w:t>
      </w:r>
      <w:r>
        <w:t xml:space="preserve">   CLEAVAGE    </w:t>
      </w:r>
      <w:r>
        <w:t xml:space="preserve">   LUSTER    </w:t>
      </w:r>
      <w:r>
        <w:t xml:space="preserve">   SEDIMENTARY ROCK    </w:t>
      </w:r>
      <w:r>
        <w:t xml:space="preserve">   SEDIMENT    </w:t>
      </w:r>
      <w:r>
        <w:t xml:space="preserve">   METAMORPHIC ROCK    </w:t>
      </w:r>
      <w:r>
        <w:t xml:space="preserve">   IGNEOUS ROCK    </w:t>
      </w:r>
      <w:r>
        <w:t xml:space="preserve">   ERUPTION    </w:t>
      </w:r>
      <w:r>
        <w:t xml:space="preserve">   VOLCANO ACTIVITY    </w:t>
      </w:r>
      <w:r>
        <w:t xml:space="preserve">   PRESSURE    </w:t>
      </w:r>
      <w:r>
        <w:t xml:space="preserve">   HEAT    </w:t>
      </w:r>
      <w:r>
        <w:t xml:space="preserve">   DEPOSITION    </w:t>
      </w:r>
      <w:r>
        <w:t xml:space="preserve">   MELTING    </w:t>
      </w:r>
      <w:r>
        <w:t xml:space="preserve">   EROSION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rocks and minerals</dc:title>
  <dcterms:created xsi:type="dcterms:W3CDTF">2021-10-11T15:42:21Z</dcterms:created>
  <dcterms:modified xsi:type="dcterms:W3CDTF">2021-10-11T15:42:21Z</dcterms:modified>
</cp:coreProperties>
</file>