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more than one type of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naturally occurring inorganic solid, with a definite chemical composition, and an ordered atomic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phase transition where a liquid turns into a solid when its temperature is lowered below its freezing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process in which rocks are continuously transformed between the three rock types igneous, sedimentary and metamorphic.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molten or semi-molten natural material from which all igneous rocks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of a mineral to resist being scratched.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most abundant mineral in Earth's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quality and intensity of reflected light exhibited by the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when magma have cooled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formed by the accumulation of other eroded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aggregate of one or more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density of the mineral to the density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formed when rocks change their original shape and form due to intense heat or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one type of mineral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 repetitive layering in metamorphic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a mineral to break evenly along its weakest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used to determine streak of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of a mineral to breaks unevenly or irregularly.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it displays in finely powdered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 used to determine the hardness of the mineral through its ability to scratch another mineral.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2021-11-02T03:51:40Z</dcterms:created>
  <dcterms:modified xsi:type="dcterms:W3CDTF">2021-11-02T03:51:40Z</dcterms:modified>
</cp:coreProperties>
</file>