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alum crystals    </w:t>
      </w:r>
      <w:r>
        <w:t xml:space="preserve">   cleavage    </w:t>
      </w:r>
      <w:r>
        <w:t xml:space="preserve">   coal    </w:t>
      </w:r>
      <w:r>
        <w:t xml:space="preserve">   colour    </w:t>
      </w:r>
      <w:r>
        <w:t xml:space="preserve">   crystals    </w:t>
      </w:r>
      <w:r>
        <w:t xml:space="preserve">   density    </w:t>
      </w:r>
      <w:r>
        <w:t xml:space="preserve">   diamonds    </w:t>
      </w:r>
      <w:r>
        <w:t xml:space="preserve">   dirt    </w:t>
      </w:r>
      <w:r>
        <w:t xml:space="preserve">   facts    </w:t>
      </w:r>
      <w:r>
        <w:t xml:space="preserve">   gold    </w:t>
      </w:r>
      <w:r>
        <w:t xml:space="preserve">   grains    </w:t>
      </w:r>
      <w:r>
        <w:t xml:space="preserve">   granite    </w:t>
      </w:r>
      <w:r>
        <w:t xml:space="preserve">   hardness    </w:t>
      </w:r>
      <w:r>
        <w:t xml:space="preserve">   layers    </w:t>
      </w:r>
      <w:r>
        <w:t xml:space="preserve">   limestone    </w:t>
      </w:r>
      <w:r>
        <w:t xml:space="preserve">   lustre    </w:t>
      </w:r>
      <w:r>
        <w:t xml:space="preserve">   metals    </w:t>
      </w:r>
      <w:r>
        <w:t xml:space="preserve">   minerals    </w:t>
      </w:r>
      <w:r>
        <w:t xml:space="preserve">   mudstone    </w:t>
      </w:r>
      <w:r>
        <w:t xml:space="preserve">   pearl    </w:t>
      </w:r>
      <w:r>
        <w:t xml:space="preserve">   quartz    </w:t>
      </w:r>
      <w:r>
        <w:t xml:space="preserve">   rocks    </w:t>
      </w:r>
      <w:r>
        <w:t xml:space="preserve">   sandstone    </w:t>
      </w:r>
      <w:r>
        <w:t xml:space="preserve">   streaks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2021-10-11T15:41:06Z</dcterms:created>
  <dcterms:modified xsi:type="dcterms:W3CDTF">2021-10-11T15:41:06Z</dcterms:modified>
</cp:coreProperties>
</file>