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in his head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outfield    </w:t>
      </w:r>
      <w:r>
        <w:t xml:space="preserve">   outside    </w:t>
      </w:r>
      <w:r>
        <w:t xml:space="preserve">   overdue    </w:t>
      </w:r>
      <w:r>
        <w:t xml:space="preserve">   overtime    </w:t>
      </w:r>
      <w:r>
        <w:t xml:space="preserve">   outgoing    </w:t>
      </w:r>
      <w:r>
        <w:t xml:space="preserve">   midpoint    </w:t>
      </w:r>
      <w:r>
        <w:t xml:space="preserve">   pretest    </w:t>
      </w:r>
      <w:r>
        <w:t xml:space="preserve">   midwest    </w:t>
      </w:r>
      <w:r>
        <w:t xml:space="preserve">   prefix    </w:t>
      </w:r>
      <w:r>
        <w:t xml:space="preserve">   overgrown    </w:t>
      </w:r>
      <w:r>
        <w:t xml:space="preserve">   outline    </w:t>
      </w:r>
      <w:r>
        <w:t xml:space="preserve">   outdoors    </w:t>
      </w:r>
      <w:r>
        <w:t xml:space="preserve">   overflow    </w:t>
      </w:r>
      <w:r>
        <w:t xml:space="preserve">   midnight    </w:t>
      </w:r>
      <w:r>
        <w:t xml:space="preserve">   prepaid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in his head spelling word search</dc:title>
  <dcterms:created xsi:type="dcterms:W3CDTF">2021-10-11T15:41:00Z</dcterms:created>
  <dcterms:modified xsi:type="dcterms:W3CDTF">2021-10-11T15:41:00Z</dcterms:modified>
</cp:coreProperties>
</file>