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rodents &amp; rabbits</w:t>
      </w:r>
    </w:p>
    <w:p>
      <w:pPr>
        <w:pStyle w:val="Questions"/>
      </w:pPr>
      <w:r>
        <w:t xml:space="preserve">1. RGPMHLAOO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RORVBEHEI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UMOSE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RIURCPODTENO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SRIOINC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ISTOETGAN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OSRSEUT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RYVSUC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ARBBTI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AHNILNGD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DEBRE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rodents &amp; rabbits</dc:title>
  <dcterms:created xsi:type="dcterms:W3CDTF">2021-10-11T15:41:36Z</dcterms:created>
  <dcterms:modified xsi:type="dcterms:W3CDTF">2021-10-11T15:41:36Z</dcterms:modified>
</cp:coreProperties>
</file>