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rodeo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horns    </w:t>
      </w:r>
      <w:r>
        <w:t xml:space="preserve">   hat    </w:t>
      </w:r>
      <w:r>
        <w:t xml:space="preserve">   saddle    </w:t>
      </w:r>
      <w:r>
        <w:t xml:space="preserve">   practice    </w:t>
      </w:r>
      <w:r>
        <w:t xml:space="preserve">   time    </w:t>
      </w:r>
      <w:r>
        <w:t xml:space="preserve">   bullrider    </w:t>
      </w:r>
      <w:r>
        <w:t xml:space="preserve">   bulldog    </w:t>
      </w:r>
      <w:r>
        <w:t xml:space="preserve">   gate    </w:t>
      </w:r>
      <w:r>
        <w:t xml:space="preserve">   fence    </w:t>
      </w:r>
      <w:r>
        <w:t xml:space="preserve">   cowgirl    </w:t>
      </w:r>
      <w:r>
        <w:t xml:space="preserve">   cowboy    </w:t>
      </w:r>
      <w:r>
        <w:t xml:space="preserve">   breakaway roping    </w:t>
      </w:r>
      <w:r>
        <w:t xml:space="preserve">   team roping    </w:t>
      </w:r>
      <w:r>
        <w:t xml:space="preserve">   roping    </w:t>
      </w:r>
      <w:r>
        <w:t xml:space="preserve">   high kicking    </w:t>
      </w:r>
      <w:r>
        <w:t xml:space="preserve">   rank    </w:t>
      </w:r>
      <w:r>
        <w:t xml:space="preserve">   mud    </w:t>
      </w:r>
      <w:r>
        <w:t xml:space="preserve">   dust    </w:t>
      </w:r>
      <w:r>
        <w:t xml:space="preserve">   eight seconds    </w:t>
      </w:r>
      <w:r>
        <w:t xml:space="preserve">   spur    </w:t>
      </w:r>
      <w:r>
        <w:t xml:space="preserve">   calves    </w:t>
      </w:r>
      <w:r>
        <w:t xml:space="preserve">   chute dogging    </w:t>
      </w:r>
      <w:r>
        <w:t xml:space="preserve">   clown    </w:t>
      </w:r>
      <w:r>
        <w:t xml:space="preserve">   barrel racing    </w:t>
      </w:r>
      <w:r>
        <w:t xml:space="preserve">   riding    </w:t>
      </w:r>
      <w:r>
        <w:t xml:space="preserve">   horse    </w:t>
      </w:r>
      <w:r>
        <w:t xml:space="preserve">   steer    </w:t>
      </w:r>
      <w:r>
        <w:t xml:space="preserve">   bull    </w:t>
      </w:r>
      <w:r>
        <w:t xml:space="preserve">   rodeo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rodeo search</dc:title>
  <dcterms:created xsi:type="dcterms:W3CDTF">2021-10-11T15:41:38Z</dcterms:created>
  <dcterms:modified xsi:type="dcterms:W3CDTF">2021-10-11T15:41:38Z</dcterms:modified>
</cp:coreProperties>
</file>