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rogers watts  macbeth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spirits    </w:t>
      </w:r>
      <w:r>
        <w:t xml:space="preserve">   dagger    </w:t>
      </w:r>
      <w:r>
        <w:t xml:space="preserve">   fire    </w:t>
      </w:r>
      <w:r>
        <w:t xml:space="preserve">   toil    </w:t>
      </w:r>
      <w:r>
        <w:t xml:space="preserve">   ambition    </w:t>
      </w:r>
      <w:r>
        <w:t xml:space="preserve">   crown    </w:t>
      </w:r>
      <w:r>
        <w:t xml:space="preserve">   madness    </w:t>
      </w:r>
      <w:r>
        <w:t xml:space="preserve">   thane    </w:t>
      </w:r>
      <w:r>
        <w:t xml:space="preserve">   lightning    </w:t>
      </w:r>
      <w:r>
        <w:t xml:space="preserve">   scotland    </w:t>
      </w:r>
      <w:r>
        <w:t xml:space="preserve">   guilt    </w:t>
      </w:r>
      <w:r>
        <w:t xml:space="preserve">   rai    </w:t>
      </w:r>
      <w:r>
        <w:t xml:space="preserve">   murder    </w:t>
      </w:r>
      <w:r>
        <w:t xml:space="preserve">   guil    </w:t>
      </w:r>
      <w:r>
        <w:t xml:space="preserve">   death    </w:t>
      </w:r>
      <w:r>
        <w:t xml:space="preserve">   blood    </w:t>
      </w:r>
      <w:r>
        <w:t xml:space="preserve">   king    </w:t>
      </w:r>
      <w:r>
        <w:t xml:space="preserve">   donalbain    </w:t>
      </w:r>
      <w:r>
        <w:t xml:space="preserve">   angus    </w:t>
      </w:r>
      <w:r>
        <w:t xml:space="preserve">   malcolm    </w:t>
      </w:r>
      <w:r>
        <w:t xml:space="preserve">   banquo    </w:t>
      </w:r>
      <w:r>
        <w:t xml:space="preserve">   duncan    </w:t>
      </w:r>
      <w:r>
        <w:t xml:space="preserve">   mcbeth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rogers watts  macbeth project</dc:title>
  <dcterms:created xsi:type="dcterms:W3CDTF">2021-10-11T15:41:21Z</dcterms:created>
  <dcterms:modified xsi:type="dcterms:W3CDTF">2021-10-11T15:41:21Z</dcterms:modified>
</cp:coreProperties>
</file>