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roll of thunder hear my cry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cassie call her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main character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cassie's second youngest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cassie's uncle?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Who's store were the children not allowed to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girl that was mean to cassie?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where the people called who rode at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cassie call her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Cassie's youngest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logan's annoying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 hear my cry</dc:title>
  <dcterms:created xsi:type="dcterms:W3CDTF">2021-10-11T15:43:23Z</dcterms:created>
  <dcterms:modified xsi:type="dcterms:W3CDTF">2021-10-11T15:43:23Z</dcterms:modified>
</cp:coreProperties>
</file>