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burnings    </w:t>
      </w:r>
      <w:r>
        <w:t xml:space="preserve">   gotshot    </w:t>
      </w:r>
      <w:r>
        <w:t xml:space="preserve">   teach    </w:t>
      </w:r>
      <w:r>
        <w:t xml:space="preserve">   railroad    </w:t>
      </w:r>
      <w:r>
        <w:t xml:space="preserve">   eight    </w:t>
      </w:r>
      <w:r>
        <w:t xml:space="preserve">   cotten    </w:t>
      </w:r>
      <w:r>
        <w:t xml:space="preserve">   rwand melvin    </w:t>
      </w:r>
      <w:r>
        <w:t xml:space="preserve">   claude    </w:t>
      </w:r>
      <w:r>
        <w:t xml:space="preserve">   tj    </w:t>
      </w:r>
      <w:r>
        <w:t xml:space="preserve">   jack    </w:t>
      </w:r>
      <w:r>
        <w:t xml:space="preserve">   lightning    </w:t>
      </w:r>
      <w:r>
        <w:t xml:space="preserve">   christiferjohn    </w:t>
      </w:r>
      <w:r>
        <w:t xml:space="preserve">   shotgun    </w:t>
      </w:r>
      <w:r>
        <w:t xml:space="preserve">   strawberry    </w:t>
      </w:r>
      <w:r>
        <w:t xml:space="preserve">   mildred    </w:t>
      </w:r>
      <w:r>
        <w:t xml:space="preserve">   mrgranger    </w:t>
      </w:r>
      <w:r>
        <w:t xml:space="preserve">   littelman    </w:t>
      </w:r>
      <w:r>
        <w:t xml:space="preserve">   lil-lian    </w:t>
      </w:r>
      <w:r>
        <w:t xml:space="preserve">   stacy    </w:t>
      </w:r>
      <w:r>
        <w:t xml:space="preserve">   misslogan    </w:t>
      </w:r>
      <w:r>
        <w:t xml:space="preserve">   jeremy    </w:t>
      </w:r>
      <w:r>
        <w:t xml:space="preserve">   cassie    </w:t>
      </w:r>
      <w:r>
        <w:t xml:space="preserve">   papa    </w:t>
      </w:r>
      <w:r>
        <w:t xml:space="preserve">   mrhammer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2021-10-11T15:41:35Z</dcterms:created>
  <dcterms:modified xsi:type="dcterms:W3CDTF">2021-10-11T15:41:35Z</dcterms:modified>
</cp:coreProperties>
</file>