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berrys    </w:t>
      </w:r>
      <w:r>
        <w:t xml:space="preserve">   family    </w:t>
      </w:r>
      <w:r>
        <w:t xml:space="preserve">   jeremy    </w:t>
      </w:r>
      <w:r>
        <w:t xml:space="preserve">   mr.logan    </w:t>
      </w:r>
      <w:r>
        <w:t xml:space="preserve">   papa    </w:t>
      </w:r>
      <w:r>
        <w:t xml:space="preserve">   mrs.logan    </w:t>
      </w:r>
      <w:r>
        <w:t xml:space="preserve">   mama    </w:t>
      </w:r>
      <w:r>
        <w:t xml:space="preserve">   lil man    </w:t>
      </w:r>
      <w:r>
        <w:t xml:space="preserve">   cassie    </w:t>
      </w:r>
      <w:r>
        <w:t xml:space="preserve">   christopher-john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2021-10-11T15:42:55Z</dcterms:created>
  <dcterms:modified xsi:type="dcterms:W3CDTF">2021-10-11T15:42:55Z</dcterms:modified>
</cp:coreProperties>
</file>