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hear my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little man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Mama lose her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T.j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caused the fire to burn the cotton?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little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were the kids arent able to go to strawberrey?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year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did cacie go back to the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country are they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strawberry?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jamison park for a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they get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papas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narrater?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the bus get stuck?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little man get so angry?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family members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mamas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last name of stacie?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cotton was burnt?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Does the kkk excist 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puzzle</dc:title>
  <dcterms:created xsi:type="dcterms:W3CDTF">2021-10-11T15:41:52Z</dcterms:created>
  <dcterms:modified xsi:type="dcterms:W3CDTF">2021-10-11T15:41:52Z</dcterms:modified>
</cp:coreProperties>
</file>