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officials who serve as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ones time and effort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where leaders are picked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final or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deliver to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granted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rulers who share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become stronger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hesitantly or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citizens have a responsibility to help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introduction of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for granted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elected official who protects the rights of regular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2021-10-11T15:43:54Z</dcterms:created>
  <dcterms:modified xsi:type="dcterms:W3CDTF">2021-10-11T15:43:54Z</dcterms:modified>
</cp:coreProperties>
</file>