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1st Musician    </w:t>
      </w:r>
      <w:r>
        <w:t xml:space="preserve">   Second Musician    </w:t>
      </w:r>
      <w:r>
        <w:t xml:space="preserve">   Lady Capulet    </w:t>
      </w:r>
      <w:r>
        <w:t xml:space="preserve">   Lord Montague    </w:t>
      </w:r>
      <w:r>
        <w:t xml:space="preserve">   Friar John    </w:t>
      </w:r>
      <w:r>
        <w:t xml:space="preserve">   Rosaline    </w:t>
      </w:r>
      <w:r>
        <w:t xml:space="preserve">   Paris    </w:t>
      </w:r>
      <w:r>
        <w:t xml:space="preserve">   Friar Laurence    </w:t>
      </w:r>
      <w:r>
        <w:t xml:space="preserve">   Mercutio    </w:t>
      </w:r>
      <w:r>
        <w:t xml:space="preserve">   Prince Escalus    </w:t>
      </w:r>
      <w:r>
        <w:t xml:space="preserve">   sonnet    </w:t>
      </w:r>
      <w:r>
        <w:t xml:space="preserve">   nurse    </w:t>
      </w:r>
      <w:r>
        <w:t xml:space="preserve">   benvolio    </w:t>
      </w:r>
      <w:r>
        <w:t xml:space="preserve">   verona    </w:t>
      </w:r>
      <w:r>
        <w:t xml:space="preserve">   sir capulet    </w:t>
      </w:r>
      <w:r>
        <w:t xml:space="preserve">   juliet    </w:t>
      </w:r>
      <w:r>
        <w:t xml:space="preserve">   lady montague    </w:t>
      </w:r>
      <w:r>
        <w:t xml:space="preserve">   tybalt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and juliet </dc:title>
  <dcterms:created xsi:type="dcterms:W3CDTF">2021-10-11T15:42:51Z</dcterms:created>
  <dcterms:modified xsi:type="dcterms:W3CDTF">2021-10-11T15:42:51Z</dcterms:modified>
</cp:coreProperties>
</file>