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armour    </w:t>
      </w:r>
      <w:r>
        <w:t xml:space="preserve">   army    </w:t>
      </w:r>
      <w:r>
        <w:t xml:space="preserve">   britan    </w:t>
      </w:r>
      <w:r>
        <w:t xml:space="preserve">   celts    </w:t>
      </w:r>
      <w:r>
        <w:t xml:space="preserve">   fought    </w:t>
      </w:r>
      <w:r>
        <w:t xml:space="preserve">   invaded    </w:t>
      </w:r>
      <w:r>
        <w:t xml:space="preserve">   roman    </w:t>
      </w:r>
      <w:r>
        <w:t xml:space="preserve">   settlements    </w:t>
      </w:r>
      <w:r>
        <w:t xml:space="preserve">   space    </w:t>
      </w:r>
      <w:r>
        <w:t xml:space="preserve">   temple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</dc:title>
  <dcterms:created xsi:type="dcterms:W3CDTF">2021-10-11T15:42:01Z</dcterms:created>
  <dcterms:modified xsi:type="dcterms:W3CDTF">2021-10-11T15:42:01Z</dcterms:modified>
</cp:coreProperties>
</file>