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 and godess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apollo the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vulcan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god of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pluto greek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jesta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mars greek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athena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eros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zues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heads did pluto dogs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godess</dc:title>
  <dcterms:created xsi:type="dcterms:W3CDTF">2021-10-11T15:43:43Z</dcterms:created>
  <dcterms:modified xsi:type="dcterms:W3CDTF">2021-10-11T15:43:43Z</dcterms:modified>
</cp:coreProperties>
</file>